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21-С-0123-0110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МУП "Ремсервис"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Муниципальное унитарное предприятие "Ремсервис"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2124013366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1022100906277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06.10.1997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201 (16.01.2015)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Внешний управляющий, Павлунина Людмила Сергеевна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73-71-03, факс:(8352) 74-83-45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Открытое акционерное общество «Страховая группа МСК» </w:t>
              <w:br/>
              <w:t>№ Лицензии: С 0461 77 от 14 июля 2009 года</w:t>
              <w:br/>
              <w:t>Адрес: 127006 г. Москва, ул. Долгоруковская, д. 40</w:t>
              <w:br/>
              <w:t xml:space="preserve">Контактные телефоны: +7 (495) 956-84-84, +7 (495) 956-84-86 </w:t>
              <w:br/>
              <w:t>Веб сайт: http://sgmsk.ru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ОТА/5200/010893125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30.11.2013 по 29.11.2014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