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21-С-0122-0413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"СУ-44" АО "СЗ "Стройтрест №3"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"Строительное управление №44" АО "Специализированный застройщик "Строительный трест №3"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2130117324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1132130004050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12.03.2013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18.04.2013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148 (18.04.2013)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329 253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Сергеев Алексей Леонидович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62-09-79, 62-29-91, факс:(8352) 66-23-06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Ярославская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7225 GL 5024 KSRO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06.08.2025 по 05.08.2026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