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21-С-0120-0110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"Новлифт"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"Новлифт"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2124026446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1062124026117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10.11.2006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Пачалкин Виктор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73-28-80, факс: (8352) 73-28-80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264902-021-000318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09.02.2026 по 08.02.2027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