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21-С-0119-0110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"Метсервис"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"Метсервис"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2115003900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1022102832762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10.11.1999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 (13.01.2010)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Шабрашин Иван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27-03-97, факс: (8352) 27-03-97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Эгерский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4, 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924/2744715429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01.02.2025 по 31.01.2026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