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21-С-0118-0110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"Верхневолгосантехмонтаж-Ч"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"Верхневолгосантехмонтаж-Ч"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2130027656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1072130015495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14.09.2007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Пятаев Валерий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63-16-22, факс: (8352) 63-16-18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7791R/906/00068/26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14.06.2026 по 13.06.2027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