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21-С-0117-0110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"Трест-11"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"Трест-11"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2127323870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1032127001928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07.02.2003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10 (13.01.2010)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1 000 000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Грачев Константин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55-55-96, факс: (8352) 56-38-68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переулок Бабушкина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433-550-2797/25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21.12.2025 по 20.12.2026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