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21-С-0116-0311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"СУ-71"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"Строительное управление - 71"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2116499520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1112135000130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15.03.2011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65 (15.03.2011)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ПРЕКРАЩЕНИЕ ДЕЯТЕЛЬНОСТИ ЮРИДИЧЕСКОГО ЛИЦА ПУТЕМ РЕОРГАНИЗАЦИИ В ФОРМЕ ПРИСОЕДИНЕНИЯ К ООО "УССР№73" (ИНН 2116498910). Сумма КФ на момент присоединения к новому ЮЛ составляла 300 000 руб.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Лобанчиков Валерий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39-60-96, факс: (8352) 39-60-96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Ишлеи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Советская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433-550-021792/16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08.04.2016 по 07.04.2017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