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21-С-0114-0110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"ЧЭМ"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"Чувашэлектромонтаж"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2128017700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1022100980956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11.01.1999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242 (25.03.2016)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управляющий, Хитров Олег Павлович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63-55-15, факс: (8352) 63-55-15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Дорожный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Закрытое акционерное общество Страховая компания «ДАР»</w:t>
              <w:br/>
              <w:t>№ Лицензии: С 1866 77 от 13 июня 2007 года</w:t>
              <w:br/>
              <w:t>Адрес: 129090, г. Москва, Протопоповский пер., д. 19, стр. 13</w:t>
              <w:br/>
              <w:t>Контактные телефоны: +7 (495) 221-01-21, факс: +7(495) 680-49-74</w:t>
              <w:br/>
              <w:t>Веб сайт: http://sk-dar.ru/</w:t>
              <w:br/>
              <w:t>Электронная почта: office@sk-dar.ru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37/15-1132128/15/Д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01.05.2015 по 30.04.2016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