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21-С-0112-0113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"Чувашская энергосбытовая компания"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"Чувашская энергосбытовая компания"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2128700232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1052128000033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01.01.2005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140 (25.01.2013)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Исполнительный директор, Константинов Дмитрий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39-91-46, факс: (8352) 39-91-06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www.ch-sk.ru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01.01.2026 по 31.12.2026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