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"Лифтсервис"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"Лифтсервис"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2129052231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1032129014136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Романов Александр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41-72-15, факс: (8352) 41-68-13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21001СРОС-000026/16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20.07.2016 по 19.07.2017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