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"Морис-1"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"Морис-1"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2127022922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1052128033583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30.03.2005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Зорин Валерий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30-81-39, факс: (8352) 30-81-39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этаж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7791R/906/00126/25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11.10.2025 по 10.10.2026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