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21-С-0109-1211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МКУ "Управление ЖКХ и благоустройства" г.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Муниципальное казенное учреждение "Управление жилищно-коммунального хозяйства и благоустройства" города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2130034974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1082130001788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31.01.2008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99 (23.12.2011)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Львов Константин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62-01-39, факс: (8352) 62-29-00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купца Ефремова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264900-021-000933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22.05.2026 по 21.05.2027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