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21-С-0108-1209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"Чувашлифт"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"Чувашлифт"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2130197496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1182130001085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05.04.2001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Ильин Владимир Дмитриевич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63-87-12, факс: (8352) 66-21-41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7791R/906/00123/25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09.10.2025 по 09.10.2026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