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21-С-0104-1209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"СМУ-58"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"СМУ-58"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2129040518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1022101273006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747 999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Васянин Олег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45-79-04, факс: (8352) 45-79-04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нежилое 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433-550-163573/25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30.09.2025 по 29.09.2026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