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"Отделфинстрой"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"Отделфинстрой"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2128023414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1022101132822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Черкунов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43-92-93, факс: (8352) 58-01-34 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нежилое 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26.10.2025 по 25.10.2026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