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"ИСКО-Ч"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"Инвестиционно-строительная компания -"Честр-Групп"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2126003691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1022101134186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Леонтьева Анна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56-21-05, факс: (8352) 56-40-87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 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924/2902948552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13.11.2025 по 12.11.2026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