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21-С-0098-1209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ПКФ "Экострой"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производственно-коммерческая фирма "Экострой"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2128047408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1032128002785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28.02.2003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Инкин Игорь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62-26-04 факс: (8352) 62-67-51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7791R/906/00077/25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01.07.2025 по 30.06.2026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