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21-С-0096-1209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"Монус"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"Монус"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2127300619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1022100977458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18.12.1996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22.08.2018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398 (22.08.2018)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- 364 400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Музуров Вадим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41-46-93, факс: (8352) 41-46-93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www.monus.ru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Ардалиона Игнатьева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"Страховая компания "ВТБ Страхование"</w:t>
              <w:br/>
              <w:t>№ Лицензии: ОС 3398 - 02 от 17 сентября 2015 года</w:t>
              <w:br/>
              <w:t>Адрес: 101000, Москва, Чистопрудный бульвар, 8, стр.1</w:t>
              <w:br/>
              <w:t xml:space="preserve">Контактные телефоны: +7 (495) 644-44-40, Факс: +7 (495) 589-24-08 </w:t>
              <w:br/>
              <w:t>Веб сайт: http://vtbins.ru</w:t>
              <w:br/>
              <w:t>Электронная почта: info@vtbins.ru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V04121-0000144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27.10.2017 по 26.10.2018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