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"Промвентиляция"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"Промвентиляция"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2128005800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1022101141149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28.08.1996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Кузнецов Егор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52-71-12 факс: (8352) 52-71-12  (8352) 30-55-24 бухгалтерия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924/2922166456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04.12.2025 по 03.12.2026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