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"Сельский комфорт"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"Сельский комфорт"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2130099604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1122130002092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335 (15.09.2017)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Фондеркин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50-79-90, 50-63-41, факс: (8352) 50-79-90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www.sel-komfort.ru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22-17/421-01К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12.03.2017 по 11.03.2018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