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21-С-0093-1212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"Вурнарыдорстрой"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"Вурнарыдорстрой"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2104005279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1122133000230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04.10.2012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11.12.2012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137 (11.12.2012)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Куликова Ольга Геннадьевна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(83537) 2-51-83, факс: (83537) 2-51-83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429220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Вурнарский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деревня Апнеры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Березовка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«Центральное Страховое Общество»</w:t>
              <w:br/>
              <w:t>№ Лицензии: ОС 3517 - 03 от 19 августа 2015 года</w:t>
              <w:br/>
              <w:t>Адрес: 141006, Московская область, г. Мытищи, Шараповский проезд, стр. 7</w:t>
              <w:br/>
              <w:t>Контактные телефоны: +7 (495) 955-79-74;  8 800 555-41-11</w:t>
              <w:br/>
              <w:t xml:space="preserve">Веб сайт: http://www.sk-cso.ru/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21000СРОС-000067/15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06.12.2015 по 05.12.2016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