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ТАВ"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ТАВ"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2128044710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1022101129973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Алексей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63-74-74, факс: (8352) 63-74-74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www.sktav.ru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433-550-149113/25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26.08.2025 по 25.08.2026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