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"Оптима"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"Оптима"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2127304035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1022100985653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20.11.1998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450 568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Платонов Александр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55-26-66, факс: (8352) 55-23-30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www.21optima.ru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Базовый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997748909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24.11.2015 по 23.11.2016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