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21-С-0084-1209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"Стройторгмонтаж"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"Стройторгмонтаж"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2128021449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1022101136408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Титов Валерий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41-33-81, факс: (8352) 41-34-17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7224 GL 5046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26.11.2024 по 25.11.2025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