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"СУ-56"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"СУ-56"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2102001871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1022102028992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13.06.1997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Тутеров Валерий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74-41-20, 73-83-99, 74-98-97 факс: (8352) 74-98-97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Аликовский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Ефремкасы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Садовая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7221 GL 5125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21.07.2021 по 20.07.2022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