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21-С-0077-1209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"УМ №11"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"Управление механизации № 11"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2127310416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1022100971584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22.05.2000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Шайманов Анатолий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63-34-89, факс: (8352) 63-37-09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Кабельный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924/2797862322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28.04.2025 по 27.04.2026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