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21-С-0075-1209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"Лесовик-2"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"Лесовик-2"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2122004084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1022101628680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02.07.2001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Ибрагимов Ринат Рафаилович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(83531) 6-11-41 факс: (83531) 6-11-41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429826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Алатырь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40 Лет Победы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25452D4001107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10.06.2025 по 09.06.2026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