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rFonts w:ascii="Times New Roman" w:hAnsi="Times New Roman"/>
          <w:b/>
          <w:sz w:val="24"/>
        </w:rPr>
        <w:t>Информация</w:t>
      </w:r>
    </w:p>
    <w:tbl>
      <w:tblPr>
        <w:tblW w:type="auto" w:w="0"/>
        <w:tblLayout w:type="fixed"/>
        <w:tblLook w:firstColumn="1" w:firstRow="1" w:lastColumn="0" w:lastRow="0" w:noHBand="0" w:noVBand="1" w:val="04A0"/>
      </w:tblPr>
      <w:tblGrid>
        <w:gridCol w:w="3969"/>
        <w:gridCol w:w="5102"/>
      </w:tblGrid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Регистрационный номер: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21-С-0074-1209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Сокращенное наименование организации: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ООО "Стройгарант"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Полное наименование организации: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Общество с ограниченной ответственностью "Стройгарант"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ИНН: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2122005352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ОГРН/ОГРНИП: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1052131010810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Дата гос. регистрации ЮЛ/ИП: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28.10.2005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Сведения о соответствии члена СРО условиям членства, предусмотренным законодательством РФ и (или) внутренними документами СРО: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Не соответствует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Статус членства: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Исключен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Дата регистрации в реестре СРО (внесения сведений в реестр):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29.12.2009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Основание приема в СРО: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Протокол заседания Правления № 9 (29.12.2009)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Дата прекращения членства: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01.07.2025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Сведения о прекращении членства: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Уведомление о добровольном прекращении членства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Сумма взноса в Компенсационный Фонд возмещения вреда (КФ ВВ) (руб.):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100 000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Уровень ответственности ВВ: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Первый уровень ответственности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Стоимость работ по одному договору: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не превышает девяносто миллионов рублей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Сумма взноса в Компенсационный Фонд обеспечения договорных обязательств (КФ ОДО) (руб.):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364 400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Уровень ответственности ОДО: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Первый уровень ответственности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Предельный размер обязательств по договорам, заключаемым с использованием конкурентных способов заключения договоров: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не превышает девяносто миллионов рублей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Единоличный исполнительный орган/руководитель коллегиального исполнительного органа: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Директор, Нестеров Михаил Николаевич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Контактные телефоны: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 xml:space="preserve">(83531) 2-24-52 факс: (83531) 2-24-52 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(Индекс):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429826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(Страна):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РФ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(Субъект РФ):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Чувашская Республика - Чувашия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(Населённый пункт):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город Алатырь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(Улица):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улица Московская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(Дом):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дом 58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Сведения о страховщике: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 xml:space="preserve">Наименование организации: Страховое публичное акционерное общество «РЕСО-Гарантия» </w:t>
              <w:br/>
              <w:t>№ Лицензии: ОС 1209 - 03 от 20 августа 2015 года</w:t>
              <w:br/>
              <w:t>Адрес: 117105, г. Москва, Нагорный пр., д. 6</w:t>
              <w:br/>
              <w:t>Контактные телефоны: +7 (495) 730-30-00,  факс: +7 495) 956-25-85</w:t>
              <w:br/>
              <w:t>Веб сайт: http://www.reso.ru/</w:t>
              <w:br/>
              <w:t>Электронная почта: mail@reso.ru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Номер договора страхования: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924/2601158863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Срок действия договора страхования: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 20.05.2024 по 19.05.2025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Страховая сумма (руб.):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10 000 000</w:t>
            </w:r>
          </w:p>
        </w:tc>
      </w:tr>
    </w:tbl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