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21-С-0069-1209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фирма "Эртель"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фирма "Эртель"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2129050812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1032129007492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07.07.2003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Табаков Андрей Алдакенович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62-37-50 факс: (8352) 62-17-01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 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924/1467358370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08.02.2019 по 07.02.2020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