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21-С-0068-1209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"Коммунальные услуги"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"Коммунальные услуги"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2119901729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1062136019604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19.09.2006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242 (25.03.2016)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Фоланин Сергей Викентьевич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(83547) 2-23-28, факс: (83547) 2-23-28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Ядрин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Молодежная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«Центральное Страховое Общество»</w:t>
              <w:br/>
              <w:t>№ Лицензии: ОС 3517 - 03 от 19 августа 2015 года</w:t>
              <w:br/>
              <w:t>Адрес: 141006, Московская область, г. Мытищи, Шараповский проезд, стр. 7</w:t>
              <w:br/>
              <w:t>Контактные телефоны: +7 (495) 955-79-74;  8 800 555-41-11</w:t>
              <w:br/>
              <w:t xml:space="preserve">Веб сайт: http://www.sk-cso.ru/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21000СРОС-000066/15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09.12.2015 по 08.12.2016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