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"ВАШИ ОКНА плюс"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"ВАШИ ОКНА плюс"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2130065203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1092130012556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24.11.2009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Киселев Евгений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28-02-80, 63-12-12, факс: (8352) 28-02-80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80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924/1279243325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15.10.2017 по 14.10.2018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