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21-С-0065-1111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"Волгостальконструкция"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2130059640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1092130007265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21.07.2009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96 (25.11.2011)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Дельман Олег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65-50-23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www.vskcheb.ru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54-25 серия 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22.12.2025 по 21.12.2026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