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"Монтажстройсервис"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"Монтажстройсервис"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2127311459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1022100978569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04.08.2000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231 (07.12.2015)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Малясов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30-83-95, факс: (8352) 30-83-94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ОТА/5200/011549863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10.10.2014 по 09.10.2015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