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"Эковата"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"Эковата"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2123002812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1022102230512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06.08.1999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Президент, Трофимова Наталия Алексеевна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(83533) 2-00-27, факс: (83533) 2-00-27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Промогородная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924/1599274043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21.10.2019 по 20.10.2020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