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21-С-0057-1209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"СЗ "СК "Старатель"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"Специализированный застройщик "Строительная компания "Старатель"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2129046654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1022101275723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11.06.2002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Четвертый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десять миллиардов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Владимиров Анатолий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52-90-22, факс: (8352) 52-90-22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Лапсарский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264900-021-001221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18.06.2026 по 17.06.2027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