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21-С-0056-1209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"ПМК-8"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"Передвижная механизированная колонна №8"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2115000346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1022102832146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22.06.1996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Ижелеев Виталий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(83545) 2-14-27, факс: (83545) 2-19-84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Цивильский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Цивильск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Павла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«Группа страховых компаний «Югория»</w:t>
              <w:br/>
              <w:t>№ Лицензии: СИ № 3211 от 26.08.2019</w:t>
              <w:br/>
              <w:t>Адрес: 628011, Ханты-Мансийский автономный округ — Югра, Ханты-Мансийск, ул. Комсомольская, д. 61</w:t>
              <w:br/>
              <w:t>Контактные телефоны: +7 (3467) 357-222</w:t>
              <w:br/>
              <w:t>Веб сайт: http://www.ugsk.ru/</w:t>
              <w:br/>
              <w:t>Электронная почта: mail@ugsk.ru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58/25-85-2171564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17.11.2025 по 16.11.2026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