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21-С-0055-0414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Рыбкин И.А.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Рыбкин Иван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212902244201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308213029500320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21.10.2008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28.04.2014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180 (28.04.2014)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14.05.2018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381 (16.05.2018)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Рыбкин Иван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64-16-69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Водопроводная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184900-021-000147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25.04.2018 по 24.04.2019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