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"Удача"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"Удача"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2129052489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1042129000286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262 (20.10.2016)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Овчинников Игорь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41-00-00, факс: (8352) 45-67-91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7791R/906/00013/5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27.10.2015 по 26.10.2016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