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21-С-0053-1110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"АриС"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"Архитектура и Строительство"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2129055955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1042129023364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14.12.2004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01.11.2010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 (01.11.2010)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213 (09.04.2015)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Пузыркин Владислав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62-06-37, факс: (8352) 62-06-37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Гаражный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"Страховая компания "ВТБ Страхование"</w:t>
              <w:br/>
              <w:t>№ Лицензии: ОС 3398 - 02 от 17 сентября 2015 года</w:t>
              <w:br/>
              <w:t>Адрес: 101000, Москва, Чистопрудный бульвар, 8, стр.1</w:t>
              <w:br/>
              <w:t xml:space="preserve">Контактные телефоны: +7 (495) 644-44-40, Факс: +7 (495) 589-24-08 </w:t>
              <w:br/>
              <w:t>Веб сайт: http://vtbins.ru</w:t>
              <w:br/>
              <w:t>Электронная почта: info@vtbins.ru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V04121-0000083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04.04.2014 по 03.04.2015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