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"СМУ-56"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"СМУ-56"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2129028863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1022101282994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Игорь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45-13-79, факс: (8352) 43-91-07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264900-021-000312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25.02.2026 по 24.02.2027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