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 "Байконур-Чебоксары"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"Байконур-Чебоксары"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2129054648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1042129008415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242 (25.03.2016)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Тихонов Валериан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34-18-98, факс:(8352) 34-18-98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21000СРОС-000048/15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20.07.2015 по 19.07.2016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