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21-С-0049-1209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"Меридиан"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"Меридиан"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2130008477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1062130013087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16.10.2006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"Управляющая компания "Стратегия 21"- Генеральный директор, Попова Елена Николаевна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50-78-65 факс: (8352) 50-75-46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Ишлейский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комната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924/1652647686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26.12.2019 по 25.12.2020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