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21-С-0048-0311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"Фирма "РАС"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"Фирма "РАС"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2130007339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1062130010535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20.09.2006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15.03.2011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65 (15.03.2011)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Сорокин Валерий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63-67-06, факс: (8352) 63-67-06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Гайдара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3, ком.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7791R/906/000091/25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12.07.2025 по 11.07.2026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