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21-С-0045-1209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"НПО Теплоавтомат"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"НПО Теплоавтомат"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2127301002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1022100966865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25.02.1997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31.01.2025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Самарин Александр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62-10-36, факс: (8352) 62-17-43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Федора Гладкова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пом. 13 ком. 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7791R/906/00001/24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17.01.2024 по 16.01.2025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