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21-С-0044-1209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"Энергокран"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"Энергокран"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2127319994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1022100971694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25.04.2002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Йовенко Роман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26-63-62, факс: (8352) 28-27-76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Монтажный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25450D4000272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13.07.2025 по 12.07.2026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