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21-С-0043-0111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"Строймаш"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"Строймаш"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2116493214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1022102430547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27.05.2002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21.01.2011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61 (21.01.2011)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11.06.2025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587 (11.06.2025)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прекращении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Исключены на основании п.2 ч.2 ст. 55.7. ГрК РФ. На момент исключения размер взноса в компенсационный фонд возмещения вреда составлял - 100 000 рублей, в компенсационный фонд обеспечения договорных обязательств - 364 400 рублей.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364 400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ОДО: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Предельный размер обязательств по договорам, заключаемым с использованием конкурентных способов заключения договоров: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Объедков Олег Владимирович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 (83540) 2-22-66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429311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(Район):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район Канашский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деревня Малое Тугаево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улица Гагарина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11А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помещение 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Акционерное общество «Группа страховых компаний «Югория»</w:t>
              <w:br/>
              <w:t>№ Лицензии: СИ № 3211 от 26.08.2019</w:t>
              <w:br/>
              <w:t>Адрес: 628011, Ханты-Мансийский автономный округ — Югра, Ханты-Мансийск, ул. Комсомольская, д. 61</w:t>
              <w:br/>
              <w:t>Контактные телефоны: +7 (3467) 357-222</w:t>
              <w:br/>
              <w:t>Веб сайт: http://www.ugsk.ru/</w:t>
              <w:br/>
              <w:t>Электронная почта: mail@ugsk.ru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58/24-85-2107249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26.04.2024 по 25.04.2025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