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21-С-0041-1209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"Спецэлектромонтаж"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"Спецэлектромонтаж"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2124020910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1032124004241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01.09.2003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09.04.2025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Льдинов Владимир Валентинович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75-31-99, факс: (8352) 75-31-99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7791R/906/00090/24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22.11.2024 по 21.11.2025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