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"СЭМ"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"СпецЭкспрессМонтаж"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2130023098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1072130010864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Петров Владимир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64-00-08, факс: (8352) 64-00-08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Герцена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924/2892493112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09.10.2025 по 08.10.2026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