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21-С-0039-0314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"СПЕЦТЕХЭНЕРГО"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"СПЕЦТЕХЭНЕРГО"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2130133630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1142130002794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21.02.2014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07.03.2014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175 (07.03.2014)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14.01.2016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235 (18.01.2016)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Лапин Дмитрий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41-04-62, факс: (8352) 41-04-62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Бульвар Юности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«Страховая компания «Арсеналъ»</w:t>
              <w:br/>
              <w:t>№ Лицензии: СИ 3193 от 5 декабря 2014 года</w:t>
              <w:br/>
              <w:t>Адрес: 111020, г. Москва, 2-я ул. Синичкина, д. 9А, строение 10</w:t>
              <w:br/>
              <w:t>Контактные телефоны: +7 (499) 277-79-79</w:t>
              <w:br/>
              <w:t>Веб сайт: http://www.arsenalis.ru</w:t>
              <w:br/>
              <w:t>Электронная почта: info@arsenalins.ru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21-15/TPL07/820712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13.10.2015 по 12.10.2016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