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21-С-0038-1209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ЗАО "Волгогазстрой"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Закрытое акционерное общество "Волгогазстрой"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2105001742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1022102029212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29.12.1999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24.11.2016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 (п. 1 ч. 1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Петров Геннадий Михайлович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(83538) 2-12-39 факс: (83538) 2-33-49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429700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поселок городского типа Ибреси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Леспромхозная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144904-021-000144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13.10.2014 по 12.10.2015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